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中国各少数民族民间音乐概述  修订版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中国各少数民族民间音乐概述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本书出售、求购地址：https://www.jiaokey.com/book/detail/13688886.html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关键词搜索：https://www.jiaokey.com/tag/中国各少数民族民间音乐概述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