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书名：雨洗风磨八十年  萧卡忆述</w:t>
      </w:r>
    </w:p>
    <w:p>
      <w:r>
        <w:t>作者：沈晓明主编；陈正卿执笔</w:t>
      </w:r>
    </w:p>
    <w:p>
      <w:r>
        <w:t>出版社：上海：上海书店出版社</w:t>
      </w:r>
    </w:p>
    <w:p>
      <w:r>
        <w:t>出版日期：2014.10</w:t>
      </w:r>
    </w:p>
    <w:p>
      <w:r>
        <w:t>总页数：353</w:t>
      </w:r>
    </w:p>
    <w:p>
      <w:r>
        <w:t>更多请访问教客网: www.jiaokey.com</w:t>
      </w:r>
    </w:p>
    <w:p>
      <w:r>
        <w:t>雨洗风磨八十年  萧卡忆述 评论地址：https://www.jiaokey.com/book/detail/13688857.html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