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书名：土地改革与乡村变迁  以西北边疆为视角</w:t>
      </w:r>
    </w:p>
    <w:p>
      <w:r>
        <w:t>作者：史海泉著</w:t>
      </w:r>
    </w:p>
    <w:p>
      <w:r>
        <w:t>出版社：北京：中国政法大学出版社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土地改革与乡村变迁  以西北边疆为视角 评论地址：https://www.jiaokey.com/book/detail/13688825.html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