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中国政府绩效考核与信息化建设</w:t>
      </w:r>
    </w:p>
    <w:p>
      <w:r>
        <w:rPr>
          <w:rFonts w:ascii="宋体" w:hAnsi="宋体" w:eastAsia="宋体"/>
          <w:sz w:val="24"/>
        </w:rPr>
        <w:t>马利君，王效俐，甄杰著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中国政府绩效考核与信息化建设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马利君，王效俐，甄杰著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本书出售、求购地址：https://www.jiaokey.com/book/detail/13688817.html</w:t>
      </w:r>
    </w:p>
    <w:p>
      <w:r>
        <w:t>更多相关图书推荐：https://www.jiaokey.com</w:t>
      </w:r>
    </w:p>
    <w:p>
      <w:r>
        <w:t>马利君，王效俐，甄杰著 其他作品：https://www.jiaokey.com/tag/马利君，王效俐，甄杰著.html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关键词搜索：https://www.jiaokey.com/tag/中国政府绩效考核与信息化建设.html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