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书名：实验室管理与安全</w:t>
      </w:r>
    </w:p>
    <w:p>
      <w:r>
        <w:t>作者：刘友平主编；董贾寿主审；朱照静，丁维俊，张三印，陈林副主编</w:t>
      </w:r>
    </w:p>
    <w:p>
      <w:r>
        <w:t>出版社：北京:中国医药科技出版社,2014.09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实验室管理与安全 评论地址：https://www.jiaokey.com/book/detail/13688808.html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