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文化产业与旅游产业的融合与创新发展研究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文化产业与旅游产业的融合与创新发展研究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本书出售、求购地址：https://www.jiaokey.com/book/detail/13688803.html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关键词搜索：https://www.jiaokey.com/tag/文化产业与旅游产业的融合与创新发展研究.html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