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书名：边坡工程</w:t>
      </w:r>
    </w:p>
    <w:p>
      <w:r>
        <w:t>作者：朱大勇，姚兆明主编；徐士良，卢坤林，黄铭副主编；邓建辉主审</w:t>
      </w:r>
    </w:p>
    <w:p>
      <w:r>
        <w:t>出版社：武汉：武汉大学出版社</w:t>
      </w:r>
    </w:p>
    <w:p>
      <w:r>
        <w:t>出版日期：2014.10</w:t>
      </w:r>
    </w:p>
    <w:p>
      <w:r>
        <w:t>总页数：271</w:t>
      </w:r>
    </w:p>
    <w:p>
      <w:r>
        <w:t>更多请访问教客网: www.jiaokey.com</w:t>
      </w:r>
    </w:p>
    <w:p>
      <w:r>
        <w:t>边坡工程 评论地址：https://www.jiaokey.com/book/detail/13688771.html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