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书名：高校辅导员胜任特征的心理学研究</w:t>
      </w:r>
    </w:p>
    <w:p>
      <w:r>
        <w:t>作者：陈建文著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总页数：207</w:t>
      </w:r>
    </w:p>
    <w:p>
      <w:r>
        <w:t>更多请访问教客网: www.jiaokey.com</w:t>
      </w:r>
    </w:p>
    <w:p>
      <w:r>
        <w:t>高校辅导员胜任特征的心理学研究 评论地址：https://www.jiaokey.com/book/detail/13688767.html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