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先贤与城市记忆  口述历史专辑  1</w:t>
      </w:r>
    </w:p>
    <w:p>
      <w:r>
        <w:rPr>
          <w:rFonts w:ascii="宋体" w:hAnsi="宋体" w:eastAsia="宋体"/>
          <w:sz w:val="24"/>
        </w:rPr>
        <w:t>伊华，马学强主编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先贤与城市记忆  口述历史专辑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伊华，马学强主编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本书出售、求购地址：https://www.jiaokey.com/book/detail/13688764.html</w:t>
      </w:r>
    </w:p>
    <w:p>
      <w:r>
        <w:t>更多相关图书推荐：https://www.jiaokey.com</w:t>
      </w:r>
    </w:p>
    <w:p>
      <w:r>
        <w:t>伊华，马学强主编 其他作品：https://www.jiaokey.com/tag/伊华，马学强主编.html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关键词搜索：https://www.jiaokey.com/tag/先贤与城市记忆  口述历史专辑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