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重温《共产党宣言》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重温红色经典文献  重温《共产党宣言》 评论地址：https://www.jiaokey.com/book/detail/13688746.html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