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书名：重温红色经典文献  重温《解放思想，实事求是，团结一致向前看》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出版日期：2013.01</w:t>
      </w:r>
    </w:p>
    <w:p>
      <w:r>
        <w:t>总页数：124</w:t>
      </w:r>
    </w:p>
    <w:p>
      <w:r>
        <w:t>更多请访问教客网: www.jiaokey.com</w:t>
      </w:r>
    </w:p>
    <w:p>
      <w:r>
        <w:t>重温红色经典文献  重温《解放思想，实事求是，团结一致向前看》 评论地址：https://www.jiaokey.com/book/detail/13688744.html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