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新党员专题党课学习问答  下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新党员专题党课学习问答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兴华智源管理科学研究院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本书出售、求购地址：https://www.jiaokey.com/book/detail/13688737.html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兴华智源管理科学研究院 出版图书：https://www.jiaokey.com/tag/兴华智源管理科学研究院.html</w:t>
      </w:r>
    </w:p>
    <w:p>
      <w:r>
        <w:t>关键词搜索：https://www.jiaokey.com/tag/新党员专题党课学习问答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