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新党员专题党课学习问答  上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新党员专题党课学习问答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本书出售、求购地址：https://www.jiaokey.com/book/detail/13688736.html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关键词搜索：https://www.jiaokey.com/tag/新党员专题党课学习问答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