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与党政干部谈学习中国历史  中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与党政干部谈学习中国历史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本书出售、求购地址：https://www.jiaokey.com/book/detail/13688735.html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关键词搜索：https://www.jiaokey.com/tag/与党政干部谈学习中国历史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