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党政干部人文知识讨论  中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党政干部人文知识讨论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本书出售、求购地址：https://www.jiaokey.com/book/detail/13688731.html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关键词搜索：https://www.jiaokey.com/tag/党政干部人文知识讨论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