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书名：党课课堂上关注的100个理论与实践热点问题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党课课堂上关注的100个理论与实践热点问题  下 评论地址：https://www.jiaokey.com/book/detail/13688728.html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