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书名：谈谈党员权利与义务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谈谈党员权利与义务  上 评论地址：https://www.jiaokey.com/book/detail/13688715.html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