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中共党史知识百题  上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中共党史知识百题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本书出售、求购地址：https://www.jiaokey.com/book/detail/13688711.html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关键词搜索：https://www.jiaokey.com/tag/中共党史知识百题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