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与党员创业者谈营销管理  上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与党员创业者谈营销管理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本书出售、求购地址：https://www.jiaokey.com/book/detail/13688708.html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关键词搜索：https://www.jiaokey.com/tag/与党员创业者谈营销管理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