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书名：像丘吉尔一样演讲，像林肯一样站立</w:t>
      </w:r>
    </w:p>
    <w:p>
      <w:r>
        <w:t>作者：（美）詹姆斯·C.休姆斯著；瞿亮译</w:t>
      </w:r>
    </w:p>
    <w:p>
      <w:r>
        <w:t>出版社：重庆:重庆出版社,2015.03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像丘吉尔一样演讲，像林肯一样站立 评论地址：https://www.jiaokey.com/book/detail/13688688.html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