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中国快速城市化进程中社会冲突发生机理研究  基于政治经济学视角</w:t>
      </w:r>
    </w:p>
    <w:p>
      <w:r>
        <w:rPr>
          <w:rFonts w:ascii="宋体" w:hAnsi="宋体" w:eastAsia="宋体"/>
          <w:sz w:val="24"/>
        </w:rPr>
        <w:t>李云新著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中国快速城市化进程中社会冲突发生机理研究  基于政治经济学视角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本书出售、求购地址：https://www.jiaokey.com/book/detail/13688676.html</w:t>
      </w:r>
    </w:p>
    <w:p>
      <w:r>
        <w:t>更多相关图书推荐：https://www.jiaokey.com</w:t>
      </w:r>
    </w:p>
    <w:p>
      <w:r>
        <w:t>李云新著 其他作品：https://www.jiaokey.com/tag/李云新著.html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关键词搜索：https://www.jiaokey.com/tag/中国快速城市化进程中社会冲突发生机理研究  基于政治经济学视角.html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