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书名：与组工干部谈中国特色社会主义理论体系  下</w:t>
      </w:r>
    </w:p>
    <w:p>
      <w:r>
        <w:t>作者：周永学编著</w:t>
      </w:r>
    </w:p>
    <w:p>
      <w:r>
        <w:t>出版社：兴华智源管理科学研究院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与组工干部谈中国特色社会主义理论体系  下 评论地址：https://www.jiaokey.com/book/detail/13688669.html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