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书名：与组工干部谈社会主义核心价值体系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与组工干部谈社会主义核心价值体系  下 评论地址：https://www.jiaokey.com/book/detail/13688668.html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