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道德哲学十一讲  世界一流伦理学家说三大道德困惑</w:t>
      </w:r>
    </w:p>
    <w:p>
      <w:r>
        <w:rPr>
          <w:rFonts w:ascii="宋体" w:hAnsi="宋体" w:eastAsia="宋体"/>
          <w:sz w:val="24"/>
        </w:rPr>
        <w:t>（英）艾里克斯·弗罗伊弗著；刘丹译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道德哲学十一讲  世界一流伦理学家说三大道德困惑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（英）艾里克斯·弗罗伊弗著；刘丹译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本书出售、求购地址：https://www.jiaokey.com/book/detail/13688647.html</w:t>
      </w:r>
    </w:p>
    <w:p>
      <w:r>
        <w:t>更多相关图书推荐：https://www.jiaokey.com</w:t>
      </w:r>
    </w:p>
    <w:p>
      <w:r>
        <w:t>（英）艾里克斯·弗罗伊弗著；刘丹译 其他作品：https://www.jiaokey.com/tag/（英）艾里克斯·弗罗伊弗著；刘丹译.html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关键词搜索：https://www.jiaokey.com/tag/道德哲学十一讲  世界一流伦理学家说三大道德困惑.html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