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能源-环境-交通的动态CGE模型及燃油税政策分析</w:t>
      </w:r>
    </w:p>
    <w:p>
      <w:r>
        <w:rPr>
          <w:rFonts w:ascii="宋体" w:hAnsi="宋体" w:eastAsia="宋体"/>
          <w:sz w:val="24"/>
        </w:rPr>
        <w:t>肖皓著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能源-环境-交通的动态CGE模型及燃油税政策分析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燃油消耗-税收政策-均衡模型-研究-中国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本书出售、求购地址：https://www.jiaokey.com/book/detail/13688643.html</w:t>
      </w:r>
    </w:p>
    <w:p>
      <w:r>
        <w:t>更多相关图书推荐：https://www.jiaokey.com</w:t>
      </w:r>
    </w:p>
    <w:p>
      <w:r>
        <w:t>肖皓著 其他作品：https://www.jiaokey.com/tag/肖皓著.html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关键词搜索：https://www.jiaokey.com/tag/燃油消耗-税收政策-均衡模型-研究-中国.html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