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饰品制作与发型设计实例教程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饰品制作与发型设计实例教程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本书出售、求购地址：https://www.jiaokey.com/book/detail/13688619.html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关键词搜索：https://www.jiaokey.com/tag/饰品制作与发型设计实例教程.html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