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书名：乔装打扮的史努比</w:t>
      </w:r>
    </w:p>
    <w:p>
      <w:r>
        <w:t>作者：（美）查尔斯·舒尔茨原著，王延，杜鹃，徐敏佳译</w:t>
      </w:r>
    </w:p>
    <w:p>
      <w:r>
        <w:t>出版社：</w:t>
      </w:r>
    </w:p>
    <w:p>
      <w:r>
        <w:t>出版日期：2009.01</w:t>
      </w:r>
    </w:p>
    <w:p>
      <w:r>
        <w:t>总页数：160</w:t>
      </w:r>
    </w:p>
    <w:p>
      <w:r>
        <w:t>更多请访问教客网: www.jiaokey.com</w:t>
      </w:r>
    </w:p>
    <w:p>
      <w:r>
        <w:t>乔装打扮的史努比 评论地址：https://www.jiaokey.com/book/detail/13688616.html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