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水彩风景绘  33天环游世界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水彩风景绘  33天环游世界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本书出售、求购地址：https://www.jiaokey.com/book/detail/13688615.html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关键词搜索：https://www.jiaokey.com/tag/水彩风景绘  33天环游世界.html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