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早教  培养性格完善的孩子</w:t>
      </w:r>
    </w:p>
    <w:p>
      <w:r>
        <w:rPr>
          <w:rFonts w:ascii="宋体" w:hAnsi="宋体" w:eastAsia="宋体"/>
          <w:sz w:val="24"/>
        </w:rPr>
        <w:t>（日）多湖辉主编；张碧清等译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早教  培养性格完善的孩子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（日）多湖辉主编；张碧清等译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本书出售、求购地址：https://www.jiaokey.com/book/detail/13688607.html</w:t>
      </w:r>
    </w:p>
    <w:p>
      <w:r>
        <w:t>更多相关图书推荐：https://www.jiaokey.com</w:t>
      </w:r>
    </w:p>
    <w:p>
      <w:r>
        <w:t>（日）多湖辉主编；张碧清等译 其他作品：https://www.jiaokey.com/tag/（日）多湖辉主编；张碧清等译.html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关键词搜索：https://www.jiaokey.com/tag/早教  培养性格完善的孩子.html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