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鸡腿菇·竹荪·白参菌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鸡腿菇·竹荪·白参菌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本书出售、求购地址：https://www.jiaokey.com/book/detail/13688604.html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关键词搜索：https://www.jiaokey.com/tag/鸡腿菇·竹荪·白参菌.html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