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秦汉思想研究  6  秦汉思想史  上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秦汉思想研究  6  秦汉思想史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本书出售、求购地址：https://www.jiaokey.com/book/detail/13688521.html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关键词搜索：https://www.jiaokey.com/tag/秦汉思想研究  6  秦汉思想史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