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我的青春在飞扬  一位国际交换生的心理嬗变</w:t>
      </w:r>
    </w:p>
    <w:p>
      <w:r>
        <w:rPr>
          <w:rFonts w:ascii="宋体" w:hAnsi="宋体" w:eastAsia="宋体"/>
          <w:sz w:val="24"/>
        </w:rPr>
        <w:t>冯萍著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我的青春在飞扬  一位国际交换生的心理嬗变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本书出售、求购地址：https://www.jiaokey.com/book/detail/13688518.html</w:t>
      </w:r>
    </w:p>
    <w:p>
      <w:r>
        <w:t>更多相关图书推荐：https://www.jiaokey.com</w:t>
      </w:r>
    </w:p>
    <w:p>
      <w:r>
        <w:t>冯萍著 其他作品：https://www.jiaokey.com/tag/冯萍著.html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关键词搜索：https://www.jiaokey.com/tag/我的青春在飞扬  一位国际交换生的心理嬗变.html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