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政府与民间组织的合作：基于残障人士社会保障发展模式研究</w:t>
      </w:r>
    </w:p>
    <w:p>
      <w:r>
        <w:rPr>
          <w:rFonts w:ascii="宋体" w:hAnsi="宋体" w:eastAsia="宋体"/>
          <w:sz w:val="24"/>
        </w:rPr>
        <w:t>杨方方著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政府与民间组织的合作：基于残障人士社会保障发展模式研究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本书出售、求购地址：https://www.jiaokey.com/book/detail/13688472.html</w:t>
      </w:r>
    </w:p>
    <w:p>
      <w:r>
        <w:t>更多相关图书推荐：https://www.jiaokey.com</w:t>
      </w:r>
    </w:p>
    <w:p>
      <w:r>
        <w:t>杨方方著 其他作品：https://www.jiaokey.com/tag/杨方方著.html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关键词搜索：https://www.jiaokey.com/tag/政府与民间组织的合作：基于残障人士社会保障发展模式研究.html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