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中国城市底层群体的生存状态与救助机制</w:t>
      </w:r>
    </w:p>
    <w:p>
      <w:r>
        <w:rPr>
          <w:rFonts w:ascii="宋体" w:hAnsi="宋体" w:eastAsia="宋体"/>
          <w:sz w:val="24"/>
        </w:rPr>
        <w:t>朱力，毛飞飞等著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中国城市底层群体的生存状态与救助机制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朱力，毛飞飞等著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本书出售、求购地址：https://www.jiaokey.com/book/detail/13688471.html</w:t>
      </w:r>
    </w:p>
    <w:p>
      <w:r>
        <w:t>更多相关图书推荐：https://www.jiaokey.com</w:t>
      </w:r>
    </w:p>
    <w:p>
      <w:r>
        <w:t>朱力，毛飞飞等著 其他作品：https://www.jiaokey.com/tag/朱力，毛飞飞等著.html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关键词搜索：https://www.jiaokey.com/tag/中国城市底层群体的生存状态与救助机制.html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