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我国高校毕业生社会化就业服务体系研究</w:t>
      </w:r>
    </w:p>
    <w:p>
      <w:r>
        <w:rPr>
          <w:rFonts w:ascii="宋体" w:hAnsi="宋体" w:eastAsia="宋体"/>
          <w:sz w:val="24"/>
        </w:rPr>
        <w:t>李业昆，蒯鹏州，李春玲，金冬梅著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我国高校毕业生社会化就业服务体系研究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李业昆，蒯鹏州，李春玲，金冬梅著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本书出售、求购地址：https://www.jiaokey.com/book/detail/13688460.html</w:t>
      </w:r>
    </w:p>
    <w:p>
      <w:r>
        <w:t>更多相关图书推荐：https://www.jiaokey.com</w:t>
      </w:r>
    </w:p>
    <w:p>
      <w:r>
        <w:t>李业昆，蒯鹏州，李春玲，金冬梅著 其他作品：https://www.jiaokey.com/tag/李业昆，蒯鹏州，李春玲，金冬梅著.html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关键词搜索：https://www.jiaokey.com/tag/我国高校毕业生社会化就业服务体系研究.html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