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静默的音乐  安德烈·波切利自传</w:t>
      </w:r>
    </w:p>
    <w:p>
      <w:r>
        <w:rPr>
          <w:rFonts w:ascii="宋体" w:hAnsi="宋体" w:eastAsia="宋体"/>
          <w:sz w:val="24"/>
        </w:rPr>
        <w:t>（意大利）安德烈·波切利著；郑淑芬译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静默的音乐  安德烈·波切利自传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（意大利）安德烈·波切利著；郑淑芬译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本书出售、求购地址：https://www.jiaokey.com/book/detail/13688452.html</w:t>
      </w:r>
    </w:p>
    <w:p>
      <w:r>
        <w:t>更多相关图书推荐：https://www.jiaokey.com</w:t>
      </w:r>
    </w:p>
    <w:p>
      <w:r>
        <w:t>（意大利）安德烈·波切利著；郑淑芬译 其他作品：https://www.jiaokey.com/tag/（意大利）安德烈·波切利著；郑淑芬译.html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关键词搜索：https://www.jiaokey.com/tag/静默的音乐  安德烈·波切利自传.html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