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城镇化与中小企业协同发展研究  以中原经济区为样本  a sces study of the central plains economic zone</w:t>
      </w:r>
    </w:p>
    <w:p>
      <w:r>
        <w:rPr>
          <w:rFonts w:ascii="宋体" w:hAnsi="宋体" w:eastAsia="宋体"/>
          <w:sz w:val="24"/>
        </w:rPr>
        <w:t>史自力，杜智勇，任爱莲，王彩霞，伦蕊，蔡树堂著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城镇化与中小企业协同发展研究  以中原经济区为样本  a sces study of the central plains economic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史自力，杜智勇，任爱莲，王彩霞，伦蕊，蔡树堂著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本书出售、求购地址：https://www.jiaokey.com/book/detail/13688440.html</w:t>
      </w:r>
    </w:p>
    <w:p>
      <w:r>
        <w:t>更多相关图书推荐：https://www.jiaokey.com</w:t>
      </w:r>
    </w:p>
    <w:p>
      <w:r>
        <w:t>史自力，杜智勇，任爱莲，王彩霞，伦蕊，蔡树堂著 其他作品：https://www.jiaokey.com/tag/史自力，杜智勇，任爱莲，王彩霞，伦蕊，蔡树堂著.html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关键词搜索：https://www.jiaokey.com/tag/城镇化与中小企业协同发展研究  以中原经济区为样本  a sces study of the central plains economic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