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书名：保险销售细节大全集</w:t>
      </w:r>
    </w:p>
    <w:p>
      <w:r>
        <w:t>作者：郑成主编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保险销售细节大全集 评论地址：https://www.jiaokey.com/book/detail/13688412.html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