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后现代政治化写作  当代美国少数族裔女作家研究</w:t>
      </w:r>
    </w:p>
    <w:p>
      <w:r>
        <w:rPr>
          <w:rFonts w:ascii="宋体" w:hAnsi="宋体" w:eastAsia="宋体"/>
          <w:sz w:val="24"/>
        </w:rPr>
        <w:t>胡俊著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后现代政治化写作  当代美国少数族裔女作家研究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本书出售、求购地址：https://www.jiaokey.com/book/detail/13688402.html</w:t>
      </w:r>
    </w:p>
    <w:p>
      <w:r>
        <w:t>更多相关图书推荐：https://www.jiaokey.com</w:t>
      </w:r>
    </w:p>
    <w:p>
      <w:r>
        <w:t>胡俊著 其他作品：https://www.jiaokey.com/tag/胡俊著.html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关键词搜索：https://www.jiaokey.com/tag/后现代政治化写作  当代美国少数族裔女作家研究.html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