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亲人的力量  中国城市亲属关系与精神健康研究</w:t>
      </w:r>
    </w:p>
    <w:p>
      <w:r>
        <w:rPr>
          <w:rFonts w:ascii="宋体" w:hAnsi="宋体" w:eastAsia="宋体"/>
          <w:sz w:val="24"/>
        </w:rPr>
        <w:t>孙薇薇著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亲人的力量  中国城市亲属关系与精神健康研究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本书出售、求购地址：https://www.jiaokey.com/book/detail/13688398.html</w:t>
      </w:r>
    </w:p>
    <w:p>
      <w:r>
        <w:t>更多相关图书推荐：https://www.jiaokey.com</w:t>
      </w:r>
    </w:p>
    <w:p>
      <w:r>
        <w:t>孙薇薇著 其他作品：https://www.jiaokey.com/tag/孙薇薇著.html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关键词搜索：https://www.jiaokey.com/tag/亲人的力量  中国城市亲属关系与精神健康研究.html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