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书名：波起东海  中日海上岛屿争端的由来与发展</w:t>
      </w:r>
    </w:p>
    <w:p>
      <w:r>
        <w:t>作者：张剑锋著</w:t>
      </w:r>
    </w:p>
    <w:p>
      <w:r>
        <w:t>出版社：北京:海洋出版社,2015.01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波起东海  中日海上岛屿争端的由来与发展 评论地址：https://www.jiaokey.com/book/detail/13688394.html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