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影响力时刻  如何抓住时机展开促进变革的关键对话</w:t>
      </w:r>
    </w:p>
    <w:p>
      <w:r>
        <w:rPr>
          <w:rFonts w:ascii="宋体" w:hAnsi="宋体" w:eastAsia="宋体"/>
          <w:sz w:val="24"/>
        </w:rPr>
        <w:t>（美）克里斯·厄特尔（ChrisErtel），（美）丽莎·凯·所罗门（LisaKaySolomon）著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影响力时刻  如何抓住时机展开促进变革的关键对话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（美）克里斯·厄特尔（ChrisErtel），（美）丽莎·凯·所罗门（LisaKaySolomon）著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本书出售、求购地址：https://www.jiaokey.com/book/detail/13688391.html</w:t>
      </w:r>
    </w:p>
    <w:p>
      <w:r>
        <w:t>更多相关图书推荐：https://www.jiaokey.com</w:t>
      </w:r>
    </w:p>
    <w:p>
      <w:r>
        <w:t>（美）克里斯·厄特尔（ChrisErtel），（美）丽莎·凯·所罗门（LisaKaySolomon）著 其他作品：https://www.jiaokey.com/tag/（美）克里斯·厄特尔（ChrisErtel），（美）丽莎·凯·所罗门（LisaKaySolomon）著.html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关键词搜索：https://www.jiaokey.com/tag/影响力时刻  如何抓住时机展开促进变革的关键对话.html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