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从逃离到归附  泰国北部美良河村村民国家认同的建构历程</w:t>
      </w:r>
    </w:p>
    <w:p>
      <w:r>
        <w:rPr>
          <w:rFonts w:ascii="宋体" w:hAnsi="宋体" w:eastAsia="宋体"/>
          <w:sz w:val="24"/>
        </w:rPr>
        <w:t>何明主编；张锦鹏著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从逃离到归附  泰国北部美良河村村民国家认同的建构历程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何明主编；张锦鹏著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本书出售、求购地址：https://www.jiaokey.com/book/detail/13688385.html</w:t>
      </w:r>
    </w:p>
    <w:p>
      <w:r>
        <w:t>更多相关图书推荐：https://www.jiaokey.com</w:t>
      </w:r>
    </w:p>
    <w:p>
      <w:r>
        <w:t>何明主编；张锦鹏著 其他作品：https://www.jiaokey.com/tag/何明主编；张锦鹏著.html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关键词搜索：https://www.jiaokey.com/tag/从逃离到归附  泰国北部美良河村村民国家认同的建构历程.html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