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有利于穷人的经济增长  基于我国转型期间经济增长的三大区域分析</w:t>
      </w:r>
    </w:p>
    <w:p>
      <w:r>
        <w:rPr>
          <w:rFonts w:ascii="宋体" w:hAnsi="宋体" w:eastAsia="宋体"/>
          <w:sz w:val="24"/>
        </w:rPr>
        <w:t>周晓华著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有利于穷人的经济增长  基于我国转型期间经济增长的三大区域分析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本书出售、求购地址：https://www.jiaokey.com/book/detail/13688368.html</w:t>
      </w:r>
    </w:p>
    <w:p>
      <w:r>
        <w:t>更多相关图书推荐：https://www.jiaokey.com</w:t>
      </w:r>
    </w:p>
    <w:p>
      <w:r>
        <w:t>周晓华著 其他作品：https://www.jiaokey.com/tag/周晓华著.html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关键词搜索：https://www.jiaokey.com/tag/有利于穷人的经济增长  基于我国转型期间经济增长的三大区域分析.html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