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书名：斯泰普福德镇的完美女人</w:t>
      </w:r>
    </w:p>
    <w:p>
      <w:r>
        <w:t>作者：（美国）艾拉·雷文著；孙仲旭译</w:t>
      </w:r>
    </w:p>
    <w:p>
      <w:r>
        <w:t>出版社：南京:译林出版社,2015.01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斯泰普福德镇的完美女人 评论地址：https://www.jiaokey.com/book/detail/13688341.html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