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百衲本五代史记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百衲本五代史记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本书出售、求购地址：https://www.jiaokey.com/book/detail/13688316.html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关键词搜索：https://www.jiaokey.com/tag/百衲本五代史记.html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