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基于Copula理论的岩土体参数不确定性表征与可靠度分析</w:t>
      </w:r>
    </w:p>
    <w:p>
      <w:r>
        <w:rPr>
          <w:rFonts w:ascii="宋体" w:hAnsi="宋体" w:eastAsia="宋体"/>
          <w:sz w:val="24"/>
        </w:rPr>
        <w:t>李典庆，唐小松，周创兵著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基于Copula理论的岩土体参数不确定性表征与可靠度分析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李典庆，唐小松，周创兵著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本书出售、求购地址：https://www.jiaokey.com/book/detail/13688315.html</w:t>
      </w:r>
    </w:p>
    <w:p>
      <w:r>
        <w:t>更多相关图书推荐：https://www.jiaokey.com</w:t>
      </w:r>
    </w:p>
    <w:p>
      <w:r>
        <w:t>李典庆，唐小松，周创兵著 其他作品：https://www.jiaokey.com/tag/李典庆，唐小松，周创兵著.html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关键词搜索：https://www.jiaokey.com/tag/基于Copula理论的岩土体参数不确定性表征与可靠度分析.html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