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DaVinci Resolve 11中文版达芬奇影视调色密码</w:t>
      </w:r>
    </w:p>
    <w:p>
      <w:r>
        <w:rPr>
          <w:rFonts w:ascii="宋体" w:hAnsi="宋体" w:eastAsia="宋体"/>
          <w:sz w:val="24"/>
        </w:rPr>
        <w:t>孙春星编著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DaVinci Resolve 11中文版达芬奇影视调色密码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本书出售、求购地址：https://www.jiaokey.com/book/detail/13688308.html</w:t>
      </w:r>
    </w:p>
    <w:p>
      <w:r>
        <w:t>更多相关图书推荐：https://www.jiaokey.com</w:t>
      </w:r>
    </w:p>
    <w:p>
      <w:r>
        <w:t>孙春星编著 其他作品：https://www.jiaokey.com/tag/孙春星编著.html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关键词搜索：https://www.jiaokey.com/tag/DaVinci Resolve 11中文版达芬奇影视调色密码.html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