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黑客大曝光  移动应用安全揭秘及防护措施</w:t>
      </w:r>
    </w:p>
    <w:p>
      <w:r>
        <w:rPr>
          <w:rFonts w:ascii="宋体" w:hAnsi="宋体" w:eastAsia="宋体"/>
          <w:sz w:val="24"/>
        </w:rPr>
        <w:t>（美）伯格曼著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黑客大曝光  移动应用安全揭秘及防护措施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（美）伯格曼著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本书出售、求购地址：https://www.jiaokey.com/book/detail/13688306.html</w:t>
      </w:r>
    </w:p>
    <w:p>
      <w:r>
        <w:t>更多相关图书推荐：https://www.jiaokey.com</w:t>
      </w:r>
    </w:p>
    <w:p>
      <w:r>
        <w:t>（美）伯格曼著 其他作品：https://www.jiaokey.com/tag/（美）伯格曼著.html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关键词搜索：https://www.jiaokey.com/tag/黑客大曝光  移动应用安全揭秘及防护措施.html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