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厌氧环境微生物学</w:t>
      </w:r>
    </w:p>
    <w:p>
      <w:r>
        <w:rPr>
          <w:rFonts w:ascii="宋体" w:hAnsi="宋体" w:eastAsia="宋体"/>
          <w:sz w:val="24"/>
        </w:rPr>
        <w:t>林海龙，李巧燕，李永峰，李大钊编著；万松主审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厌氧环境微生物学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林海龙，李巧燕，李永峰，李大钊编著；万松主审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本书出售、求购地址：https://www.jiaokey.com/book/detail/13688302.html</w:t>
      </w:r>
    </w:p>
    <w:p>
      <w:r>
        <w:t>更多相关图书推荐：https://www.jiaokey.com</w:t>
      </w:r>
    </w:p>
    <w:p>
      <w:r>
        <w:t>林海龙，李巧燕，李永峰，李大钊编著；万松主审 其他作品：https://www.jiaokey.com/tag/林海龙，李巧燕，李永峰，李大钊编著；万松主审.html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关键词搜索：https://www.jiaokey.com/tag/厌氧环境微生物学.html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